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-1291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0067-01-2025-006689-60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ения: </w:t>
      </w:r>
      <w:r>
        <w:rPr>
          <w:rStyle w:val="cat-UserDefinedgrp-3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9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телефонограммой,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заявлял. До судебного заседания просил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Style w:val="cat-UserDefinedgrp-41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>у 10.06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Абдулмежидова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0412365400675012912520117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«01»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5-1291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1">
    <w:name w:val="cat-UserDefined grp-38 rplc-11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3rplc-43">
    <w:name w:val="cat-UserDefined grp-4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